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2D752" w14:textId="0F06CBF0" w:rsidR="00D51EF0" w:rsidRPr="00D51EF0" w:rsidRDefault="00D51EF0" w:rsidP="00D51EF0">
      <w:pPr>
        <w:rPr>
          <w:rFonts w:ascii="Comic Sans MS" w:hAnsi="Comic Sans MS"/>
          <w:b/>
          <w:bCs/>
          <w:sz w:val="24"/>
          <w:szCs w:val="24"/>
          <w:lang w:val="pl-PL"/>
        </w:rPr>
      </w:pPr>
      <w:proofErr w:type="spellStart"/>
      <w:r w:rsidRPr="00D51EF0">
        <w:rPr>
          <w:rFonts w:ascii="Comic Sans MS" w:hAnsi="Comic Sans MS"/>
          <w:b/>
          <w:bCs/>
          <w:sz w:val="24"/>
          <w:szCs w:val="24"/>
          <w:lang w:val="pl-PL"/>
        </w:rPr>
        <w:t>Sportfest</w:t>
      </w:r>
      <w:proofErr w:type="spellEnd"/>
      <w:r w:rsidRPr="00D51EF0">
        <w:rPr>
          <w:rFonts w:ascii="Comic Sans MS" w:hAnsi="Comic Sans MS"/>
          <w:b/>
          <w:bCs/>
          <w:sz w:val="24"/>
          <w:szCs w:val="24"/>
          <w:lang w:val="pl-PL"/>
        </w:rPr>
        <w:t xml:space="preserve"> in </w:t>
      </w:r>
      <w:proofErr w:type="spellStart"/>
      <w:r w:rsidRPr="00D51EF0">
        <w:rPr>
          <w:rFonts w:ascii="Comic Sans MS" w:hAnsi="Comic Sans MS"/>
          <w:b/>
          <w:bCs/>
          <w:sz w:val="24"/>
          <w:szCs w:val="24"/>
          <w:lang w:val="pl-PL"/>
        </w:rPr>
        <w:t>Stettin</w:t>
      </w:r>
      <w:proofErr w:type="spellEnd"/>
      <w:r w:rsidRPr="00D51EF0">
        <w:rPr>
          <w:rFonts w:ascii="Comic Sans MS" w:hAnsi="Comic Sans MS"/>
          <w:b/>
          <w:bCs/>
          <w:sz w:val="24"/>
          <w:szCs w:val="24"/>
          <w:lang w:val="pl-PL"/>
        </w:rPr>
        <w:t xml:space="preserve"> - Kita 67</w:t>
      </w:r>
      <w:r>
        <w:rPr>
          <w:rFonts w:ascii="Comic Sans MS" w:hAnsi="Comic Sans MS"/>
          <w:b/>
          <w:bCs/>
          <w:sz w:val="24"/>
          <w:szCs w:val="24"/>
          <w:lang w:val="pl-PL"/>
        </w:rPr>
        <w:t xml:space="preserve"> / </w:t>
      </w:r>
      <w:r w:rsidRPr="00D51EF0">
        <w:rPr>
          <w:rFonts w:ascii="Comic Sans MS" w:hAnsi="Comic Sans MS"/>
          <w:b/>
          <w:bCs/>
          <w:sz w:val="24"/>
          <w:szCs w:val="24"/>
          <w:lang w:val="pl-PL"/>
        </w:rPr>
        <w:t>Festiwal sportowy w Szczecinie</w:t>
      </w:r>
    </w:p>
    <w:p w14:paraId="4797439D" w14:textId="444500D7" w:rsidR="00D51EF0" w:rsidRDefault="00D51EF0" w:rsidP="00D51EF0">
      <w:pPr>
        <w:rPr>
          <w:rFonts w:ascii="Comic Sans MS" w:hAnsi="Comic Sans MS"/>
          <w:sz w:val="24"/>
          <w:szCs w:val="24"/>
          <w:lang w:val="de-DE"/>
        </w:rPr>
      </w:pPr>
      <w:r w:rsidRPr="00D51EF0">
        <w:rPr>
          <w:rFonts w:ascii="Comic Sans MS" w:hAnsi="Comic Sans MS"/>
          <w:sz w:val="24"/>
          <w:szCs w:val="24"/>
          <w:lang w:val="de-DE"/>
        </w:rPr>
        <w:t>Am Dienstag, den 16.09.2025, hatten die Kinder der grünen und türkisen Gruppe einen sehr aufregenden Tag in Stettin. Die Kita 67 hatte uns zum Sportfest eingeladen. Da die Wettervorhersage nicht so gut war, verlegten wir die sportlichen Wettkämpfe kurzfristig in die benachbarte Sporthalle.</w:t>
      </w:r>
      <w:r>
        <w:rPr>
          <w:rFonts w:ascii="Comic Sans MS" w:hAnsi="Comic Sans MS"/>
          <w:sz w:val="24"/>
          <w:szCs w:val="24"/>
          <w:lang w:val="de-DE"/>
        </w:rPr>
        <w:t xml:space="preserve"> </w:t>
      </w:r>
      <w:r w:rsidRPr="00D51EF0">
        <w:rPr>
          <w:rFonts w:ascii="Comic Sans MS" w:hAnsi="Comic Sans MS"/>
          <w:sz w:val="24"/>
          <w:szCs w:val="24"/>
          <w:lang w:val="de-DE"/>
        </w:rPr>
        <w:t>Alles war bereits vorbereitet, und wir konnten unsere Kräfte mit vier weiteren Kitas messen. Alle waren Gewinner, und jedes Kind erhielt eine Medaille sowie Pokale. Der Stolz war jedem Kind anzusehen.</w:t>
      </w:r>
      <w:r>
        <w:rPr>
          <w:rFonts w:ascii="Comic Sans MS" w:hAnsi="Comic Sans MS"/>
          <w:sz w:val="24"/>
          <w:szCs w:val="24"/>
          <w:lang w:val="de-DE"/>
        </w:rPr>
        <w:t xml:space="preserve"> </w:t>
      </w:r>
      <w:r w:rsidRPr="00D51EF0">
        <w:rPr>
          <w:rFonts w:ascii="Comic Sans MS" w:hAnsi="Comic Sans MS"/>
          <w:sz w:val="24"/>
          <w:szCs w:val="24"/>
          <w:lang w:val="de-DE"/>
        </w:rPr>
        <w:t>Anschließend ging es in die Kita 67 zum gemeinsamen Mittagessen. Bei Spiel und Spaß verging der Tag viel zu schnell.</w:t>
      </w:r>
    </w:p>
    <w:p w14:paraId="22638E83" w14:textId="38522FF9" w:rsidR="00D51EF0" w:rsidRPr="00D51EF0" w:rsidRDefault="00D51EF0" w:rsidP="00D51EF0">
      <w:pPr>
        <w:rPr>
          <w:rFonts w:ascii="Comic Sans MS" w:hAnsi="Comic Sans MS"/>
          <w:sz w:val="24"/>
          <w:szCs w:val="24"/>
          <w:lang w:val="de-DE"/>
        </w:rPr>
      </w:pPr>
      <w:r>
        <w:rPr>
          <w:rFonts w:ascii="Comic Sans MS" w:hAnsi="Comic Sans MS"/>
          <w:noProof/>
          <w:sz w:val="24"/>
          <w:szCs w:val="24"/>
          <w:lang w:val="de-DE"/>
        </w:rPr>
        <w:drawing>
          <wp:anchor distT="0" distB="0" distL="114300" distR="114300" simplePos="0" relativeHeight="251658240" behindDoc="0" locked="0" layoutInCell="1" allowOverlap="1" wp14:anchorId="44073248" wp14:editId="31AFE731">
            <wp:simplePos x="0" y="0"/>
            <wp:positionH relativeFrom="column">
              <wp:posOffset>0</wp:posOffset>
            </wp:positionH>
            <wp:positionV relativeFrom="paragraph">
              <wp:posOffset>-1270</wp:posOffset>
            </wp:positionV>
            <wp:extent cx="5486400" cy="1229360"/>
            <wp:effectExtent l="0" t="0" r="0" b="8890"/>
            <wp:wrapNone/>
            <wp:docPr id="1673005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00515" name="Grafik 167300515"/>
                    <pic:cNvPicPr/>
                  </pic:nvPicPr>
                  <pic:blipFill>
                    <a:blip r:embed="rId6"/>
                    <a:stretch>
                      <a:fillRect/>
                    </a:stretch>
                  </pic:blipFill>
                  <pic:spPr>
                    <a:xfrm>
                      <a:off x="0" y="0"/>
                      <a:ext cx="5486400" cy="1229360"/>
                    </a:xfrm>
                    <a:prstGeom prst="rect">
                      <a:avLst/>
                    </a:prstGeom>
                  </pic:spPr>
                </pic:pic>
              </a:graphicData>
            </a:graphic>
            <wp14:sizeRelH relativeFrom="page">
              <wp14:pctWidth>0</wp14:pctWidth>
            </wp14:sizeRelH>
            <wp14:sizeRelV relativeFrom="page">
              <wp14:pctHeight>0</wp14:pctHeight>
            </wp14:sizeRelV>
          </wp:anchor>
        </w:drawing>
      </w:r>
    </w:p>
    <w:p w14:paraId="632EAA80" w14:textId="77777777" w:rsidR="00837C32" w:rsidRPr="007D5E17" w:rsidRDefault="00837C32">
      <w:pPr>
        <w:rPr>
          <w:rFonts w:ascii="Comic Sans MS" w:hAnsi="Comic Sans MS"/>
          <w:sz w:val="24"/>
          <w:szCs w:val="24"/>
          <w:lang w:val="de-DE"/>
        </w:rPr>
      </w:pPr>
    </w:p>
    <w:p w14:paraId="104FCC5E" w14:textId="77777777" w:rsidR="00837C32" w:rsidRPr="007D5E17" w:rsidRDefault="007D5E17" w:rsidP="007D5E17">
      <w:pPr>
        <w:spacing w:after="0"/>
        <w:rPr>
          <w:rFonts w:ascii="Comic Sans MS" w:hAnsi="Comic Sans MS"/>
          <w:sz w:val="24"/>
          <w:szCs w:val="24"/>
          <w:lang w:val="pl-PL"/>
        </w:rPr>
      </w:pPr>
      <w:r w:rsidRPr="007D5E17">
        <w:rPr>
          <w:rFonts w:ascii="Comic Sans MS" w:hAnsi="Comic Sans MS"/>
          <w:sz w:val="24"/>
          <w:szCs w:val="24"/>
          <w:lang w:val="pl-PL"/>
        </w:rPr>
        <w:t>We wtorek, 16.09.2025 r., dzieci z zielonej i turkusowej grupy przeżyły bardzo ekscytujący dzień w Szczecinie. Przedszkole nr 67 zaprosiło nas na festyn sportowy. Ponieważ prognoza pogody nie była zbyt dobra, zawody zostały przeniesione do pobliskiej hali sportowej. Wszystko było już przygotowane i mogliśmy zmierzyć się z siłą czterech innych przedszkoli.</w:t>
      </w:r>
    </w:p>
    <w:p w14:paraId="605FD9C9" w14:textId="77777777" w:rsidR="007D5E17" w:rsidRPr="007D5E17" w:rsidRDefault="007D5E17">
      <w:pPr>
        <w:rPr>
          <w:rFonts w:ascii="Comic Sans MS" w:hAnsi="Comic Sans MS"/>
          <w:sz w:val="24"/>
          <w:szCs w:val="24"/>
          <w:lang w:val="pl-PL"/>
        </w:rPr>
      </w:pPr>
      <w:r w:rsidRPr="007D5E17">
        <w:rPr>
          <w:rFonts w:ascii="Comic Sans MS" w:hAnsi="Comic Sans MS"/>
          <w:sz w:val="24"/>
          <w:szCs w:val="24"/>
          <w:lang w:val="pl-PL"/>
        </w:rPr>
        <w:t>Wszyscy byli zwycięzcami, a każde dziecko otrzymało medal i puchar. Po dekoracji medalami poszliśmy do przedszkola 67 na wspólny obiad. Przy zabawie i radości dzień minął zdecydowanie zbyt szybko.</w:t>
      </w:r>
    </w:p>
    <w:sectPr w:rsidR="007D5E17" w:rsidRPr="007D5E1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1695841173">
    <w:abstractNumId w:val="8"/>
  </w:num>
  <w:num w:numId="2" w16cid:durableId="80758172">
    <w:abstractNumId w:val="6"/>
  </w:num>
  <w:num w:numId="3" w16cid:durableId="699816039">
    <w:abstractNumId w:val="5"/>
  </w:num>
  <w:num w:numId="4" w16cid:durableId="2110156173">
    <w:abstractNumId w:val="4"/>
  </w:num>
  <w:num w:numId="5" w16cid:durableId="1405683299">
    <w:abstractNumId w:val="7"/>
  </w:num>
  <w:num w:numId="6" w16cid:durableId="1869250513">
    <w:abstractNumId w:val="3"/>
  </w:num>
  <w:num w:numId="7" w16cid:durableId="1497376222">
    <w:abstractNumId w:val="2"/>
  </w:num>
  <w:num w:numId="8" w16cid:durableId="1528056249">
    <w:abstractNumId w:val="1"/>
  </w:num>
  <w:num w:numId="9" w16cid:durableId="743183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80639"/>
    <w:rsid w:val="00641CF6"/>
    <w:rsid w:val="007D5E17"/>
    <w:rsid w:val="00837C32"/>
    <w:rsid w:val="00AA1D8D"/>
    <w:rsid w:val="00B47730"/>
    <w:rsid w:val="00C72DB0"/>
    <w:rsid w:val="00CB0664"/>
    <w:rsid w:val="00D51EF0"/>
    <w:rsid w:val="00E516A8"/>
    <w:rsid w:val="00E9374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BD3A05"/>
  <w14:defaultImageDpi w14:val="300"/>
  <w15:docId w15:val="{D33C2E7F-882E-4FD7-81C5-A90507E9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BF6B6-53C3-4602-BA2C-B00CAAF8D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1063</Characters>
  <Application>Microsoft Office Word</Application>
  <DocSecurity>0</DocSecurity>
  <Lines>8</Lines>
  <Paragraphs>2</Paragraphs>
  <ScaleCrop>false</ScaleCrop>
  <HeadingPairs>
    <vt:vector size="6" baseType="variant">
      <vt:variant>
        <vt:lpstr>Titel</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Manager/>
  <Company/>
  <LinksUpToDate>false</LinksUpToDate>
  <CharactersWithSpaces>1229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kita-randow-spatzen@web.de</cp:lastModifiedBy>
  <cp:revision>2</cp:revision>
  <dcterms:created xsi:type="dcterms:W3CDTF">2025-09-23T06:44:00Z</dcterms:created>
  <dcterms:modified xsi:type="dcterms:W3CDTF">2025-09-23T06:44:00Z</dcterms:modified>
  <cp:category/>
</cp:coreProperties>
</file>